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3"/>
        <w:tblW w:w="10756" w:type="dxa"/>
        <w:tblInd w:w="-10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569"/>
        <w:gridCol w:w="646"/>
        <w:gridCol w:w="2151"/>
        <w:gridCol w:w="645"/>
        <w:gridCol w:w="1990"/>
        <w:gridCol w:w="691"/>
        <w:gridCol w:w="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6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</w:rPr>
              <w:t>2 年 9月2日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2151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9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34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256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必做：1.将《上课歌》背给爸爸妈妈听。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2.和父母说说中国有多少个民族，你知道哪些民族的传统节。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必做：1.说一说认识的6</w:t>
            </w:r>
            <w:r>
              <w:rPr>
                <w:rFonts w:hint="default"/>
              </w:rPr>
              <w:t>个数学小伙伴的特征和名字。2.向父母介绍我们的教室里有什么。（用一句完整的话表述）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必做：无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选做：亲自阅读5分钟。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选做：预习“分一分”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必做：将语文书2、3页内容，说给家长听。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  <w:r>
              <w:rPr>
                <w:rFonts w:hint="default"/>
              </w:rPr>
              <w:t>1.说一说认识的6个数学小伙伴。2.向父母介绍我们的教室里有什么。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必做：无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选做：课外阅读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必做：1.背 上课歌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2.和爸爸妈妈说说中国有多少个民族，你知道哪些民族的传统节日。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  <w:r>
              <w:rPr>
                <w:rFonts w:hint="default"/>
              </w:rPr>
              <w:t>1.说一说认识的6个数学小伙伴。2.向父母介绍我们的教室里有什么。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必做：无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必做：1.将《上课歌》背给爸爸妈妈听。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2.和父母说说：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（1）中国有</w:t>
            </w:r>
            <w:r>
              <w:rPr>
                <w:rFonts w:hint="eastAsia"/>
                <w:u w:val="single"/>
                <w:vertAlign w:val="baseline"/>
              </w:rPr>
              <w:t xml:space="preserve">     </w:t>
            </w:r>
            <w:r>
              <w:rPr>
                <w:rFonts w:hint="eastAsia"/>
                <w:vertAlign w:val="baseline"/>
              </w:rPr>
              <w:t>个民族，我是</w:t>
            </w:r>
            <w:r>
              <w:rPr>
                <w:rFonts w:hint="eastAsia"/>
                <w:u w:val="single"/>
                <w:vertAlign w:val="baseline"/>
              </w:rPr>
              <w:t xml:space="preserve">      </w:t>
            </w:r>
            <w:r>
              <w:rPr>
                <w:rFonts w:hint="eastAsia"/>
                <w:vertAlign w:val="baseline"/>
              </w:rPr>
              <w:t>族，我还知道一些少数民族，如</w:t>
            </w:r>
            <w:r>
              <w:rPr>
                <w:rFonts w:hint="eastAsia"/>
                <w:u w:val="single"/>
                <w:vertAlign w:val="baseline"/>
              </w:rPr>
              <w:t xml:space="preserve">      、       、    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u w:val="single"/>
                <w:vertAlign w:val="baseline"/>
              </w:rPr>
              <w:t xml:space="preserve">        等</w:t>
            </w:r>
            <w:r>
              <w:rPr>
                <w:rFonts w:hint="eastAsia"/>
                <w:vertAlign w:val="baseline"/>
              </w:rPr>
              <w:t>民族。我们都是中国人。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（2）我们的国旗是五星红旗。天安门是中国的象征。我爱我的祖国。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必做：1.说一说认识的6个数学学习小伙伴。2.说一说自己的家里有什么（带数字，说完整）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必做：无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选做：亲子阅读（绘本）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1.将《上课歌》背给爸爸妈妈听。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2.和父母说说：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（1）中国有</w:t>
            </w:r>
            <w:r>
              <w:rPr>
                <w:rFonts w:hint="eastAsia"/>
                <w:u w:val="single"/>
                <w:vertAlign w:val="baseline"/>
              </w:rPr>
              <w:t xml:space="preserve">     </w:t>
            </w:r>
            <w:r>
              <w:rPr>
                <w:rFonts w:hint="eastAsia"/>
                <w:vertAlign w:val="baseline"/>
              </w:rPr>
              <w:t>个民族，我是</w:t>
            </w:r>
            <w:r>
              <w:rPr>
                <w:rFonts w:hint="eastAsia"/>
                <w:u w:val="single"/>
                <w:vertAlign w:val="baseline"/>
              </w:rPr>
              <w:t xml:space="preserve">      </w:t>
            </w:r>
            <w:r>
              <w:rPr>
                <w:rFonts w:hint="eastAsia"/>
                <w:vertAlign w:val="baseline"/>
              </w:rPr>
              <w:t>族，我还知道哪些少数民族。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（2）我们的国旗是五星红旗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必做：1.说一说认识的6个数学学习小伙伴。2.说一说自己的家里有什么（带数字，说完整）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必做：无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选做：1.画一画五星红旗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2.亲子阅读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1、和父母说说五星红旗的构成和含义。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2、将《上课歌》、《国旗多美丽》背给父母听。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必做：1.说一说认识的6个数学学习小伙伴。2.向父母介绍我们的教室和自己的家。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必做：无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必做：1.背背《上课歌》。2.和父母说说中国有多少个民族，你知道哪些民族的传统节日。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必做：1.说一说认识的6个数学学习小伙伴。2.向父母介绍我们的教室和自己的家。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必做：无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选做：亲子阅读5分钟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9628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1分钟跳绳2组，学习广播操：预备节、第一节伸展运动。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6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2151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9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34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256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必做：1.书空《小蝌蚪找妈妈》二类字。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2.朗读P4 读一读记一记。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3.按要求预习《我是什么》。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必做：听读课本2-5页，读3遍。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必做：1.分角色朗读《小蝌蚪找妈妈》，并交流课后习题。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2.借助图片试着续编故事。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3.按要求预习《我是什么》。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必做：无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必做：听读课本2-5页，读3遍。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1.朗读《小蝌蚪找妈妈》。（课文、生字、课后习题）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2.按要求预习《我是什么》。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必做：无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必做：听读课本2-5页，读3遍。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必做：1.朗读语文书p4读一读记一记部分。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2.按要求预习《我是什么》。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必做：无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必做：听读课本2-5页，读3遍。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1.朗读《小蝌蚪找妈妈》。（课文、生字、课后习题）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2.按要求预习《我是什么》。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必做：复习两位数加减法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必做：听读课本2-5页，读3遍。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必做：1.预习《我是什么》。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2.想象小蝌蚪还会遇到谁，会发生什么样的对话，试着说一说。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必做：复习两位数加减法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必做：预习跟读课本P2-P5，读3遍。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必做：复习第一课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预习第二课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必做：无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必做：预习跟读课文P2-P5，读3遍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必做：1.朗读《小蝌蚪找妈妈》。（课文、生字、课后习题）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2.按要求预习《我是什么》。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必做：无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必做：预习跟读课文P2-P5，读3遍。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9628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跳绳1分钟一组、坐位体前屈30秒一组，每个项目做3-5组。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6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2151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9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34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256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必做：1.订正第一课A本；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2.按照语文书上贴好的要求预习第二课；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3.默写第一课词语。（默在家默本上，周一交给小组长）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4.检查课堂笔记。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必做：完成练习册2~5没写完的题目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必做：1.跟读P2-5;2.完成P5手偶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选做：准备好B5活页本，周一交。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必做：1.完成1号本词语抄写，注意格式，每个词语两遍。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必做：完成书4、5页，要求见班级群图片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A本抄写（模版参考群图片），并背诵，周一抽查。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背P.3（钉）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选做：课外阅读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必做：1.完成第一课练习册。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必做：1、订正练习册2-5页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2、预习并完成数学书4-5页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A本抄写（模版参考群图片），并背诵，周一抽查  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背P.3（钉）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选做：看课外书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预习第二课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按要求抄写第一课词语，每个两遍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按要求订正写字本A本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必做：1、完成练习册2-5页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必做：学唱ABC字母歌。（视频发在钉钉群）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1.课外阅读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选做：学唱PHONICS SONG。（视频发在钉钉群）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1、按要求抄写词语：《大青树下的小学》，每个两遍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2、完成练习册《大青树下的小学》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3、按要求订正练字册A册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20分钟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必做：1、完成练习册2-5页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读p2-5五遍。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A本抄写并背诵单词（按群内模板）。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课外阅读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选做：课外绘本阅读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1.按照格式完成《大青树下的小学》词语本。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2.准备默写第一课词语。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必做：1、完成练习册2-5页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1. 背p3课文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 A本抄写并背诵单词（按群内模板）。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选做：课外阅读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选做：课外绘本阅读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预习《花的学校》，去了解下泰戈尔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完成写字本A P1-3（部分学生需先订正P1）P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必做：1、完成练习册2-5页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必做：预习跟读课文P2-P5（一起）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选做：看课外书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预习第2课。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复习第1课，准备默写。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必做：1、完成练习册2-5页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必做：学唱ABC字母歌。（视频发在钉钉群）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选做：课外阅读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选做：学唱PHONICS SONG。（视频发在钉钉群）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三年级本周体育小任务：</w:t>
            </w:r>
          </w:p>
        </w:tc>
        <w:tc>
          <w:tcPr>
            <w:tcW w:w="9628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仰卧起坐20个一组、跳绳1分钟一组、坐位体前屈30秒一组，每个项目做3-5组。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56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46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9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2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练习册《观潮》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复习《观潮》词语准备默写。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背诵《观潮》第三第四节。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25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必做：数学书本P6,P7两页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25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 先跟读P2两遍，并背诵P2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 家默P3 Look and learn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3.练习1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选做：课外阅读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必做：1.写字A册第一课（拍照上传到钉钉）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2.预习第2课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3.背诵第一课第3、4段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必做：数学书本P6,P7两页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25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必做：1.背诵P2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2.默写M1U1词汇条划到词汇（周一默）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3.小练习M1U1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必做：1、完成第一课练习册；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2、背诵第3、4自然段，周一检查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必做：书本P6-8,做在书上。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必做：1.背诵P2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2.默写M1U1词汇条划到词汇（周一默）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3.小练习 M1U1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选做：课外阅读《海豚救人》并做摘抄和思考。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必做：1.语文练习册第2页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2.预习第2课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必做：练习册6-9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必做：1.背诵P6“Listen and enjoy"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2.练习单1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3.预习P2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2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选做：诵读《声律启蒙》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必做：1.背诵第一课3.4段。视频打卡。2.摘抄第一课第4自然段优美句段。3.预习第2课。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必做：练习册6-9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必做：1.背诵P6“Listen and enjoy"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2.练习单1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3.预习P2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选做：背诵P4&lt;浪淘沙&gt;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2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必做：1.家默第一课只有词语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2.预习第2课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3.阅读笔记一篇（摘抄并积累）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必做：书本P6-8,做在书上。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必做：先跟读P2两遍，并背诵P2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 家默P3 Look and learn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3.练习1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2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6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选做：日记一篇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9628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default"/>
              </w:rPr>
              <w:t>作业一：仰卧起坐50个一组、跳绳1分钟一组、坐位体前屈1分钟一组，每个项目做5组。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作业二：选择自己喜欢的体育运动进行锻炼打卡，每天练习时间30分钟左右。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从以上两个作业中每天任意选择一项练习即可。</w:t>
            </w:r>
          </w:p>
        </w:tc>
      </w:tr>
    </w:tbl>
    <w:p/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4">
    <w:nsid w:val="03D62ECE"/>
    <w:multiLevelType w:val="singleLevel"/>
    <w:tmpl w:val="03D62EC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5">
    <w:nsid w:val="25B654F3"/>
    <w:multiLevelType w:val="singleLevel"/>
    <w:tmpl w:val="25B654F3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6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</w:docVars>
  <w:rsids>
    <w:rsidRoot w:val="00000000"/>
    <w:rsid w:val="3E520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3150</Words>
  <Characters>3523</Characters>
  <TotalTime>0</TotalTime>
  <ScaleCrop>false</ScaleCrop>
  <LinksUpToDate>false</LinksUpToDate>
  <CharactersWithSpaces>3638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2022-09-02T07:11:29Z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360BEBE4528F4A77A50F28D8CCC24C45</vt:lpwstr>
  </property>
</Properties>
</file>