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13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330"/>
        <w:gridCol w:w="675"/>
        <w:gridCol w:w="3030"/>
        <w:gridCol w:w="705"/>
        <w:gridCol w:w="2775"/>
        <w:gridCol w:w="675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</w:rPr>
              <w:t>2 年 11月7日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1、识记语文书第52页的汉语拼音表(声母、韵母、整体认读音节)，和家长一起读一读53页《小鸟念书》的故事。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2、预习课文1《秋天》，课文至少读3遍，要求：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①给课文标上自然段序号。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②读准字音，读通句子，不认识的字借助拼音多读几遍。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③将55页两条蓝线里面的10个生字在文中圈出来，拼读识记，并口头组词。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复习10以内加减法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听算练习30题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必做：跟着视频练口语：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复习数字的表达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复习买东西的问答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必做：朗读语文书51页、53页不少于3遍。熟练之后再录视频或者音频上传。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必做：1、复习数学书36页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必做：跟着视频练口语：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复习数字的表达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复习买东西的问答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选做：朗读《日有所诵》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1.背诵整体认读音节儿歌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（明天默写整体认读音节）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2.熟读《小鸟念书》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必做：1、复习数学书36页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2、练习册38页，拍照上传家校本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必做：跟着视频练口语：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复习数字的表达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复习买东西的问答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选做：打卡《日有所诵》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1、熟读51页内容，上传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2、正确熟练背诵52页汉语拼音字母表，上传。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3、预习53页故事：小鸟念书，借助拼音读熟。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必做：1、指读书本26-27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2、数一数生活中物品的数量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选做：朗读《日有所诵》：鼓、吃瓜歌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1.借助拼音，熟练朗读课文《秋天》，至少读三遍。要求：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①读准字音，读通句子，不认识的字借助拼音多读几遍。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②将55页两条蓝线里面的10个生字在文中圈出来，能盖住拼音识记并组词。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2.朗读并打卡《日有所诵》，本周至少读到第七单元。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学唱课本29页儿歌个，有能力的小朋友为歌曲创编动作。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数一数生活中物品的数量。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识记语文书第52页的汉语拼音表(声母、韵母、整体认读音节)，和家长一起读一读53页《小鸟念书》的故事。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预习课文1《秋天》，课文至少读5遍，要求：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①读准字音，读通句子，不认识的字借助拼音多读几遍。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②将55页两条蓝线里面的10个生字在文中圈出来，拼读识记。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完成《日有所诵》儿歌朗读打卡任务。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必做：1.钉钉上传作业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2.口算小游戏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学唱课本29页儿歌个，有能力的小朋友为歌曲创编动作。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数一数生活中物品的数量。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背诵语文书第52页的汉语拼音表(声母、韵母、整体认读音节)，和家长一起读一读53页《小鸟念书》的故事。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预习课文1《秋天》，课文至少读3遍，要求：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①读准字音，读通句子，不认识的字借助拼音多读几遍。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②将55页双蓝线里面的10个生字在文中圈出来，拼读组词。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朗读《日有所诵》，完成打卡。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必做：无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学唱课本29页儿歌个，有能力的小朋友为歌曲创编动作。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数一数生活中物品的数量。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1.1分钟跳绳， 3组；坐位体前屈1分钟一组，2组；广播操2遍。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2.选择自己喜欢的体育运动进行锻炼，每天锻炼时间30分钟。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语文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必做：朗读前四个单元词语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必做：熟记9的乘法口诀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必做：1、朗读复习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必做：1.订正复习卷错题，并熟练朗读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必做：复习9的乘除法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必做：1、朗读复习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2、一起作业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选做：阅读打卡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必做：熟记9的乘法口诀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必做：1.朗读期中大闯关错题部分。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必做：复习9的乘除法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选做：朗读打卡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朗读其中大闯关的错题。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必做：复习9的乘除法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必做：自行复习错题，完成家默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必做：复习9的乘除法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必做：1.一起作业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2.默写M2单词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3.复习期中句型复习表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必做：复习第三、四单元词语，明天默写。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必做：复习9的乘、除法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必做：1.一起作业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2.默写M2单词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3.复习期中句型复习表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必做：1.订正复习卷错题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必做：复习9的乘、除法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必做：1.一起作业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2.默写M2单词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3.复习期中句型复习表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选做：阅读打卡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1.跳绳一分钟一组，3-4组；坐位体前屈1分钟一组，3-4组；广播操2遍。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2.选择自己喜欢的体育运动进行锻炼，每天锻炼时间30分钟。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default"/>
              </w:rPr>
              <w:t>1.完成多音字组词（写在语文书116页）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2.朗读圈出来的易错音（114页、115页）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3.熟练背诵《秋天的雨》第二自然段。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必做：1.复习之前学过的知识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2.上传小练习4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必做：1.读资料3遍，背表格里的单词句子；2.订正错题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必做：1.查漏补缺，自主复习。重点复习古诗及古诗注释的背诵，默一默《山行》，看看背默单中自己经常默写错误的字词。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</w:rPr>
              <w:br w:type="textWrapping"/>
            </w:r>
            <w:r>
              <w:rPr>
                <w:rFonts w:hint="eastAsia" w:cstheme="minorBidi"/>
                <w:kern w:val="2"/>
                <w:sz w:val="21"/>
                <w:vertAlign w:val="baseline"/>
              </w:rPr>
              <w:t>1.复习之前学过的知识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2.上传小练习4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1.复习笔记和错题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必做：整理复习期中练习卷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2、查漏补缺，自主复习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1.复习笔记和错题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必做：1、整理复习期中练习卷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2、查漏补缺，自主复习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1. 作业单M3U1P2。照片上传。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2. 跟读M3单词视频，2遍。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3. 背拼M3U1单词，从school到rose。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4. 复习M1和M2，如果明天返校，明天第一节课，期中大练习！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《安徒生童话故事集》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1、默写四首古诗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2、完成期中复习小练习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3、复习讲评过的试卷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查漏补缺，复习单词、句型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1.自主复习，查缺补漏（ 关注默写过错的地方、语文园地、前四单元不熟悉的课文）。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查漏补缺，复习单词、句型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必做：1.完成复习小练习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完成期中复习小练习。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自主复习。（复习卷、书上易错字、易错读音、需要背诵篇目等等）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1. 作业单M3U1P2。照片上传。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2. 跟读M3单词视频，2遍。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3. 背拼M3U1单词，从school到rose。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4. 复习M1和M2，如果明天返校，明天第一节课，期中大练习！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跳绳一分钟一组，仰卧起坐一分钟一组，每个练习5组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总时里长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1、第四单元综合复习卷（作文不写）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2、复习词语表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必做：练习册58-60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 复习M1-M2 核心句型总结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 复习四张闯关练习卷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选做：五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必做：1.上传练习册订正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2.完成快乐宫1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必做：练习册58-60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必做：1.订正周末作业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2.2019卷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3.背默作文 My family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选做：红色经典阅读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必做：1、完成练习册第16课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必做：练习册58-60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必做：1.订正周末作业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2.2019卷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 xml:space="preserve">3.背默作文My family 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选做：红色经典阅读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必做：红色经典诵读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必做：练习册59-60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必做：1.订正学习报第8期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2.默写作文My family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3,复习M1-M2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选做：《声律启蒙》诵读，摘抄写景优美的句子。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必做：练习册58-60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必做：1.订正学习报第8期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2.默写作文My family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3,复习M1-M2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必做：1、词语本第16课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2、语文练习部分第16课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必做：练习册58-60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 复习M1-M2 核心句型总结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 复习四张闯关练习卷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作业一：仰卧起坐50个一组、跳绳1分钟一组、坐位体前屈1分钟一组，每个项目做5组。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作业二：选择自己喜欢的体育运动进行锻炼，每天练习时间30分钟左右。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从以上两个作业中每天任意选择一项练习即可。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4">
    <w:nsid w:val="03D62ECE"/>
    <w:multiLevelType w:val="single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5">
    <w:nsid w:val="25B654F3"/>
    <w:multiLevelType w:val="singleLevel"/>
    <w:tmpl w:val="25B654F3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6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19E34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3117</Words>
  <Characters>3432</Characters>
  <TotalTime>0</TotalTime>
  <ScaleCrop>false</ScaleCrop>
  <LinksUpToDate>false</LinksUpToDate>
  <CharactersWithSpaces>3526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万晓婷</cp:lastModifiedBy>
  <dcterms:modified xsi:type="dcterms:W3CDTF">2022-11-10T00:57:44Z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7A78A79C24954AE58433E692D71F5043</vt:lpwstr>
  </property>
</Properties>
</file>