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712" w:tblpY="725"/>
        <w:tblW w:w="1359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3315"/>
        <w:gridCol w:w="690"/>
        <w:gridCol w:w="3030"/>
        <w:gridCol w:w="705"/>
        <w:gridCol w:w="2790"/>
        <w:gridCol w:w="660"/>
        <w:gridCol w:w="9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90" w:type="dxa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</w:rPr>
              <w:t>2 年 11月9日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55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690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3030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70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945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一（1）班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背诵《秋天》，录视频上传。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预习《小小的船》，圈生字，课文至少读3遍。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3.复习语文书P52拼音表，明天默写16个整体认读音节。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复习11-20的数的组成。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预习《十几就是十和几》。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必做：无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选做：《日有所诵》，边演边诵。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选做：听算练习30题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一（2）班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必做：1.背诵《秋天》，录视频上传。2.预习《小小的船》，圈生字，课文读3遍。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必做：1、预习数学书38、39页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5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必做：无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选做：朗读《日有所诵》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一（3）班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1.背诵《秋天》，录视频上传。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2.预习《小小的船》，圈生字，课文读3遍。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必做：无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选做：朗读《日有所诵》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一（4）班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1、朗读《秋天》3遍，背诵第1自然段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2、给课后蓝线格里的10个生字组词（55页）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3、读语文练习册第1课（第2题不做）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必做：1.复习11-20的数的组成。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2.预习《十几就是十和几》。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必做：看图说一说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选做：朗读《日有所诵》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一（5）班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预习课文《小小的船》，课文至少读5遍，要求：读准字音，读通句子，不认识的字借助拼音多读几遍。课后生字在课文中圈出来。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完成《日有所诵》儿歌打卡任务，背诵《半半歌》《浇麦歌》。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必做：1.复习11-20的数的组成。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2.预习《十几就是十和几》。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必做：一起作业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一（6）班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预习课文《小小的船》，课文至少读5遍，要求读准字音，读通句子，不认识的字借助拼音多读几遍。生字在课文中圈出来。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完成《日有所诵》儿歌打卡任务。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必做：1.家长在大练习上签字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2.复习所学知识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必做：一起作业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一（7）班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复习第三单元拼音。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朗读《秋天》。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朗读《日有所诵》，完成打卡。</w:t>
            </w:r>
          </w:p>
        </w:tc>
        <w:tc>
          <w:tcPr>
            <w:tcW w:w="690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必做：1.家长在大练习上签字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2.复习所学知识</w:t>
            </w:r>
          </w:p>
        </w:tc>
        <w:tc>
          <w:tcPr>
            <w:tcW w:w="70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必做：一起作业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1.1分钟跳绳， 3组；坐位体前屈1分钟一组，2组；广播操2遍。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2.选择自己喜欢的体育运动进行锻炼，每天锻炼时间30分钟。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0" w:type="dxa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55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语文</w:t>
            </w:r>
          </w:p>
        </w:tc>
        <w:tc>
          <w:tcPr>
            <w:tcW w:w="690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3030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70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945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二（1）班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必做：1.预习《坐井观天》。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2.背诵《江雪》。</w:t>
            </w:r>
          </w:p>
        </w:tc>
        <w:tc>
          <w:tcPr>
            <w:tcW w:w="690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必做：复习书本知识与练习中的错题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必做：朗读课本26-29页，尝试背诵P26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二（2）班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必做：1.预习《坐井观天》</w:t>
            </w:r>
          </w:p>
        </w:tc>
        <w:tc>
          <w:tcPr>
            <w:tcW w:w="690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必做：复习所学知识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必做：朗读课本26-29页，尝试背诵P26</w:t>
            </w:r>
          </w:p>
        </w:tc>
        <w:tc>
          <w:tcPr>
            <w:tcW w:w="67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选做：阅读打卡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二（3）班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必做：预习《坐井观天》</w:t>
            </w:r>
          </w:p>
        </w:tc>
        <w:tc>
          <w:tcPr>
            <w:tcW w:w="690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必做：复习书本知识与练习中的错题</w:t>
            </w:r>
          </w:p>
        </w:tc>
        <w:tc>
          <w:tcPr>
            <w:tcW w:w="70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必做：朗读课本26-29页</w:t>
            </w:r>
          </w:p>
        </w:tc>
        <w:tc>
          <w:tcPr>
            <w:tcW w:w="67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二（4）班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必做：1.按要求预习《坐井观天》。</w:t>
            </w:r>
          </w:p>
        </w:tc>
        <w:tc>
          <w:tcPr>
            <w:tcW w:w="690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必做：复习所学知识</w:t>
            </w:r>
          </w:p>
        </w:tc>
        <w:tc>
          <w:tcPr>
            <w:tcW w:w="70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必做：朗读课本26-29页</w:t>
            </w:r>
          </w:p>
        </w:tc>
        <w:tc>
          <w:tcPr>
            <w:tcW w:w="67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选做：朗读打卡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二（5）班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按要求预习《坐井观天》。</w:t>
            </w:r>
          </w:p>
        </w:tc>
        <w:tc>
          <w:tcPr>
            <w:tcW w:w="690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必做：复习练习卷中的错题</w:t>
            </w:r>
          </w:p>
        </w:tc>
        <w:tc>
          <w:tcPr>
            <w:tcW w:w="70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必做：朗读课本26-29页</w:t>
            </w:r>
          </w:p>
        </w:tc>
        <w:tc>
          <w:tcPr>
            <w:tcW w:w="67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二（6）班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必做：朗读打卡</w:t>
            </w:r>
          </w:p>
        </w:tc>
        <w:tc>
          <w:tcPr>
            <w:tcW w:w="690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必做：复习练习卷中的错题</w:t>
            </w:r>
          </w:p>
        </w:tc>
        <w:tc>
          <w:tcPr>
            <w:tcW w:w="70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必做：1.完成一起作业</w:t>
            </w:r>
          </w:p>
        </w:tc>
        <w:tc>
          <w:tcPr>
            <w:tcW w:w="67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二（7）班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必做：1，朗读《坐井观天》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2，跟家人讲一讲《坐井观天》的故事</w:t>
            </w:r>
          </w:p>
        </w:tc>
        <w:tc>
          <w:tcPr>
            <w:tcW w:w="690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必做：复习错题</w:t>
            </w:r>
          </w:p>
        </w:tc>
        <w:tc>
          <w:tcPr>
            <w:tcW w:w="70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必做：一起作业</w:t>
            </w:r>
          </w:p>
        </w:tc>
        <w:tc>
          <w:tcPr>
            <w:tcW w:w="67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二（8）班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必做：预习《坐井观天》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必做：复习错题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必做：一起作业</w:t>
            </w:r>
          </w:p>
        </w:tc>
        <w:tc>
          <w:tcPr>
            <w:tcW w:w="67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选做：阅读打卡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1.跳绳一分钟一组，3-4组；坐位体前屈1分钟一组，3-4组；广播操2遍。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2.选择自己喜欢的体育运动进行锻炼，每天锻炼时间30分钟。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0" w:type="dxa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690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3030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70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945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三（1）班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必做：完成班级钉钉群内的“每日阅读”打卡。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必做：自行复习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必做：1.和爸妈说阶段闯关情况；2.唱Go to school儿歌；3.查读课外新单词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三（2）班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必做：1.熟读15课课文。2.检查练习册P35-38完成情况。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必做：自行复习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1.完成口语练习（一起 ）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选做：课外阅读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三（3）班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必做：无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必做：自行复习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1.完成口语练习（一起 ）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三（4）班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熟读15课。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结合习作《续写故事》，查找过生日的素材，想一想自己是怎么过生日的。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必做：自行复习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抄写单词，school到rose.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明天默写这些单词。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下载沪江app,跟读M3U1课文3遍。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《安徒生童话故事集》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选做：背诵打卡。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三（5）班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1、思考习作，续写故事，自己想一个题目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1.复习数学前4单元，整理错题（计算）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检查练习册到39页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阅读安徒生童话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三（6）班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1.积累3句优美的句子。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1.复习数学前4单元，整理错题（计算）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朗读课文p26-29并背诵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选做：课外阅读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三（7）班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必做：1.预习书P60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2.朗读《搭船的鸟》，读流利。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必做：1.自行复习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2.订正试卷，家长签字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必做：1、预习朗读M3U1内容（一起）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选做：阅读《安徒生童话故事集》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选做：绘本阅读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三（8）班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预习搭船的鸟。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思考习作：续写故事。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必做：1.自行复习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2.订正试卷，家长签字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抄写单词，school到rose.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明天默写这些单词。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下载沪江app,跟读M3U1课文3遍。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选做：课外阅读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选做：背诵打卡。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跳绳一分钟一组，仰卧起坐一分钟一组，每个练习5组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0" w:type="dxa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5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6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70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 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45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四（1）班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必做：无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必做：复习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必做：1. 背诵课本 P33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2. 拼背单词表M3U1单词1-20</w:t>
            </w:r>
          </w:p>
        </w:tc>
        <w:tc>
          <w:tcPr>
            <w:tcW w:w="67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455" w:type="dxa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选做：红色经典阅读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45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四（2）班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必做：红色经典阅读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必做：复习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背M3U1词汇条 1-20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67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5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55" w:type="dxa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45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四（3）班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必做：红色经典阅读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必做：复习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必做：背M3U1 词汇条1-20</w:t>
            </w:r>
          </w:p>
        </w:tc>
        <w:tc>
          <w:tcPr>
            <w:tcW w:w="67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5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55" w:type="dxa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5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四（4）班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必做：红色经典阅读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必做：复习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必做：1.朗读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2.背诵M3U1词汇条1-16</w:t>
            </w:r>
          </w:p>
        </w:tc>
        <w:tc>
          <w:tcPr>
            <w:tcW w:w="67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455" w:type="dxa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选做：国学经典诵读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四（5）班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必做：继续开展观察。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必做：复习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必做：1.1.朗读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2.背诵M3U1词汇条1-16</w:t>
            </w:r>
          </w:p>
        </w:tc>
        <w:tc>
          <w:tcPr>
            <w:tcW w:w="67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455" w:type="dxa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选做：红色经典诵读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45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四（6）班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必做：红色经典阅读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必做：复习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必做：背诵课本 P33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2. 拼背单词表M3U1单词表单词1-20</w:t>
            </w:r>
          </w:p>
        </w:tc>
        <w:tc>
          <w:tcPr>
            <w:tcW w:w="67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55" w:type="dxa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sz w:val="21"/>
              </w:rPr>
              <w:t>作业一：仰卧起坐50个一组、跳绳1分钟一组、坐位体前屈1分钟一组，每个项目做5组。</w:t>
            </w:r>
            <w:r>
              <w:rPr>
                <w:rFonts w:hint="default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</w:rPr>
              <w:t>作业二：选择自己喜欢的体育运动进行锻炼，每天练习时间30分钟左右。</w:t>
            </w:r>
            <w:r>
              <w:rPr>
                <w:rFonts w:hint="default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</w:rPr>
              <w:t>从以上两个作业中每天任意选择一项练习即可。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singleLevel"/>
    <w:tmpl w:val="B5E306ED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1">
    <w:nsid w:val="BF205925"/>
    <w:multiLevelType w:val="singleLevel"/>
    <w:tmpl w:val="BF205925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2">
    <w:nsid w:val="CF092B84"/>
    <w:multiLevelType w:val="singleLevel"/>
    <w:tmpl w:val="CF092B84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3">
    <w:nsid w:val="0053208E"/>
    <w:multiLevelType w:val="singleLevel"/>
    <w:tmpl w:val="0053208E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4">
    <w:nsid w:val="0248C179"/>
    <w:multiLevelType w:val="singleLevel"/>
    <w:tmpl w:val="0248C179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5">
    <w:nsid w:val="03D62ECE"/>
    <w:multiLevelType w:val="singleLevel"/>
    <w:tmpl w:val="03D62ECE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6">
    <w:nsid w:val="25B654F3"/>
    <w:multiLevelType w:val="singleLevel"/>
    <w:tmpl w:val="25B654F3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7">
    <w:nsid w:val="59ADCABA"/>
    <w:multiLevelType w:val="singleLevel"/>
    <w:tmpl w:val="59ADCABA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8">
    <w:nsid w:val="72183CF9"/>
    <w:multiLevelType w:val="singleLevel"/>
    <w:tmpl w:val="72183CF9"/>
    <w:lvl w:ilvl="0" w:tentative="0">
      <w:start w:val="1"/>
      <w:numFmt w:val="decimal"/>
      <w:lvlText w:val="%1."/>
      <w:lvlJc w:val="left"/>
      <w:pPr>
        <w:ind w:left="420" w:hanging="42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MzNjY2IwZTg4NWU0NWZhMzAzMjM2ZWFmOGNhZjgifQ=="/>
  </w:docVars>
  <w:rsids>
    <w:rsidRoot w:val="00000000"/>
    <w:rsid w:val="026542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uiPriority w:val="0"/>
  </w:style>
  <w:style w:type="table" w:default="1" w:styleId="3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2542</Words>
  <Characters>2846</Characters>
  <TotalTime>0</TotalTime>
  <ScaleCrop>false</ScaleCrop>
  <LinksUpToDate>false</LinksUpToDate>
  <CharactersWithSpaces>2931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dc:description>DingTalk Document</dc:description>
  <cp:lastModifiedBy>万晓婷</cp:lastModifiedBy>
  <dcterms:modified xsi:type="dcterms:W3CDTF">2022-11-10T00:54:07Z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5CA0AB936D6045E3930CE0E58A487897</vt:lpwstr>
  </property>
</Properties>
</file>