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bookmarkStart w:id="0" w:name="_GoBack"/>
      <w:bookmarkEnd w:id="0"/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13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</w:rPr>
              <w:t>2 年 12月9日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Calibri" w:hAnsi="Calibri" w:eastAsia="Calibri" w:cs="Calibri"/>
                <w:color w:val="000000"/>
                <w:sz w:val="23"/>
              </w:rPr>
              <w:t>继续预习课文8《雨点儿》，至少读三遍。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Calibri" w:hAnsi="Calibri" w:eastAsia="Calibri" w:cs="Calibri"/>
                <w:kern w:val="2"/>
                <w:sz w:val="23"/>
                <w:vertAlign w:val="baseline"/>
              </w:rPr>
              <w:t>读：读生字卡片中，课文5-7课的生字，每个拼读2遍并组词。复习5-7所学的新偏旁和新笔画。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Calibri" w:hAnsi="Calibri" w:eastAsia="Calibri" w:cs="Calibri"/>
                <w:kern w:val="2"/>
                <w:sz w:val="23"/>
                <w:vertAlign w:val="baseline"/>
              </w:rPr>
              <w:t>背：背诵课文《影子》《青蛙写诗》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Calibri" w:hAnsi="Calibri" w:eastAsia="Calibri" w:cs="Calibri"/>
                <w:kern w:val="2"/>
                <w:sz w:val="23"/>
                <w:vertAlign w:val="baseline"/>
              </w:rPr>
              <w:t>朗读成第15周游园练习；复习第5、6课词语，周一到校默写。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color w:val="000000"/>
                <w:sz w:val="23"/>
                <w:vertAlign w:val="baseline"/>
              </w:rPr>
              <w:t>《日有所诵》展示勿忘上传家校本。截止本周日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认真复习15周周末练习，家长签字。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坚持每日听算练习30道。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做好本周错题整理。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必做：1.查阅M4U1单元练习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2.一起作业，读一读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选做：复习巩固学过的知识。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选做：预习M4U3 In the park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必做：1.读生字卡片第五单元、第六单元，熟练之后录视频上传到家校本。2.准备第六单元的词语听写。3.第15周游园练习做完。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必做：1、听算练习20道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2、15周周末卷家长签名（周一交）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必做：1.查阅M4U1单元练习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2.一起作业，读一读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选做：复习前三单元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选做：预习M4U3 In the park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Calibri" w:hAnsi="Calibri" w:eastAsia="Calibri" w:cs="Calibri"/>
                <w:sz w:val="21"/>
              </w:rPr>
              <w:t>1.</w:t>
            </w:r>
            <w:r>
              <w:rPr>
                <w:rFonts w:hint="default" w:ascii="宋体" w:hAnsi="宋体" w:eastAsia="宋体" w:cs="宋体"/>
                <w:sz w:val="21"/>
              </w:rPr>
              <w:t>按照要求复习《雨点儿》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1"/>
              </w:rPr>
              <w:t>【会读</w:t>
            </w:r>
            <w:r>
              <w:rPr>
                <w:rFonts w:hint="default" w:ascii="Calibri" w:hAnsi="Calibri" w:eastAsia="Calibri" w:cs="Calibri"/>
                <w:sz w:val="21"/>
              </w:rPr>
              <w:t>/</w:t>
            </w:r>
            <w:r>
              <w:rPr>
                <w:rFonts w:hint="default" w:ascii="宋体" w:hAnsi="宋体" w:eastAsia="宋体" w:cs="宋体"/>
                <w:sz w:val="21"/>
              </w:rPr>
              <w:t>注音】数、彩、半、空、问、到、方、没、更、绿、长、出（词语表1）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1"/>
              </w:rPr>
              <w:t>【会写</w:t>
            </w:r>
            <w:r>
              <w:rPr>
                <w:rFonts w:hint="default" w:ascii="Calibri" w:hAnsi="Calibri" w:eastAsia="Calibri" w:cs="Calibri"/>
                <w:sz w:val="21"/>
              </w:rPr>
              <w:t>/</w:t>
            </w:r>
            <w:r>
              <w:rPr>
                <w:rFonts w:hint="default" w:ascii="宋体" w:hAnsi="宋体" w:eastAsia="宋体" w:cs="宋体"/>
                <w:sz w:val="21"/>
              </w:rPr>
              <w:t>默，熟记笔顺】问、有、半、从、你（词语表2）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1"/>
              </w:rPr>
              <w:t>【会记偏旁】三撇、穴宝盖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Calibri" w:hAnsi="Calibri" w:eastAsia="Calibri" w:cs="Calibri"/>
                <w:sz w:val="21"/>
              </w:rPr>
              <w:t>2.预习语文园地六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Calibri" w:hAnsi="Calibri" w:eastAsia="Calibri" w:cs="Calibri"/>
                <w:sz w:val="21"/>
              </w:rPr>
              <w:t>3.准备第六单元默写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必做：1、听算练习20道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2、15周周末卷家长签名（周一交）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必做：1.查阅M4U1单元练习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2.一起作业，读一读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选做：复习前三单元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选做：预习M4U3 In the park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读：读生字卡片中，课文5-8课的生字，每个拼读2遍。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背：背诵课文《影子》《青蛙写诗》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练：订正默写；完成第15周游园练习；复习第8课词语，周一到校默写。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预：预习语文园地六。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必做：1.听算20道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2.复习前三单元内容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必做：1、朗读M4U1单元练习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2、预习M4U3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3、听说练习与课外绘本阅读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选做：背诵日有所诵儿歌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1.复习第七课、第八课课文，每课读三遍。下周一默写第八课《雨点儿》的词语、偏旁和笔顺。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2.背诵课文《比尾巴》《青蛙写诗》。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3.完成语文乐游园15。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4.预习语文园地六。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必做：1.听算20道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2.复习前三单元内容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必做：查看Module4 Unit1单元练习。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选做：背诵日有所诵儿歌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1、复习《雨点儿》，能够用自己的话复述课文内容。拼读双蓝线里的生字并组词，书空“问、有、半、从、你”的笔顺，知道偏旁“三撇、穴宝盖。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2、复习朗读P80-88的课文、生字和词语表，词语1、词语2，建议自默【生字（词语2）、部首（双蓝线、田字格）、拼音（词语1、2）】。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3.完成《日有所诵》儿歌天天背打卡任务。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必做：1、蓝本子8道题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2、复习周末卷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必做：查看Module4 Unit1单元练习。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color w:val="000000"/>
                <w:sz w:val="23"/>
              </w:rPr>
              <w:t>1.预习课文8《雨点儿》，至少读三遍。要求：①读通课文，读准字音②双蓝线中生字在文中圈出来，并组词③田字格生字注音并写好笔画数。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color w:val="000000"/>
                <w:sz w:val="23"/>
              </w:rPr>
              <w:t>2.复习朗读P80-88的课文、生字和词语表，词语1、词语2，建议自默【生字（词语2）、部首（双蓝线、田字格）、拼音（词语1、2）】。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color w:val="000000"/>
                <w:sz w:val="23"/>
              </w:rPr>
              <w:t>4.书空汉字“问、有、半、从、你”，边写边说笔顺；区分横钩和横撇。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color w:val="000000"/>
                <w:sz w:val="23"/>
              </w:rPr>
              <w:t>5.</w:t>
            </w:r>
            <w:r>
              <w:rPr>
                <w:rFonts w:hint="default" w:ascii="-apple-system" w:hAnsi="-apple-system" w:eastAsia="-apple-system" w:cs="-apple-system"/>
                <w:b w:val="0"/>
                <w:color w:val="000000"/>
                <w:sz w:val="23"/>
                <w:vertAlign w:val="baseline"/>
              </w:rPr>
              <w:t>完成《日有所诵》儿歌天天背打卡任务。</w:t>
            </w:r>
          </w:p>
          <w:p>
            <w:pPr>
              <w:rPr>
                <w:rFonts w:hint="default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color w:val="000000"/>
                <w:sz w:val="23"/>
                <w:vertAlign w:val="baseline"/>
              </w:rPr>
              <w:t>6.《日有所诵》成果验收勿忘上传家校本。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必做：1、蓝本子8道题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2、复习周末卷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必做：查看Module4 Unit1单元练习。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1.1分钟跳绳， 3组；坐位体前屈1分钟一组，2组；广播操2遍。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必做：1.熟读21课，思考这篇课文讲了个什么故事。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2.准备19、20课默写。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必做：预习角与直角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必做：读P38-41，尝试背诵。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选做：学唱儿歌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必做：1.试着用默读的方法读《雪孩子》。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2.与家长交流：雪孩子救小白兔的过程。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必做：预习正方形、长方形的初步认识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必做：读P38-41，尝试背诵。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选做：学唱儿歌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背诵《古诗二首》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预习《雾在哪里》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必做：预习角与直角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必做：背诵39页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必做：1。准备默写《雾在哪里》课后要写字。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必做：预习正方形、长方形的初步认识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必做：背出默写本错误单词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选做：朗读打卡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准备默写第七单元词语。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1.复习第五单元练习卷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2.复习长方形、正方形练习册76-78页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必做：背诵41页小诗歌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选做：用一张不规则的纸折一个长方形和一个正方形，并用学过的方法进行验证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必做：1.预习《雪孩子》。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2.朗读《古诗二首》识字卡片。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复习第五单元练习卷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复习长方形、正方形练习册76-78页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选做：用一张不规则的纸折一个长方形和一个正方形，并用学过的方法进行验证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必做：预习《雪孩子》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必做：复习练习册90-94页。</w:t>
            </w:r>
          </w:p>
        </w:tc>
        <w:tc>
          <w:tcPr>
            <w:tcW w:w="70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必做：1.预习《雪孩子》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2，复习第六单元的词语，准备默写。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必做：复习练习册90-94页。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必做：一起作业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选做：阅读打卡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1.跳绳一分钟一组，3-4组；坐位体前屈1分钟一组，3-4组；广播操2遍。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2.选择自己喜欢的体育运动进行锻炼，每天锻炼时间30分钟。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必做：1.在方格纸上写一篇作文，</w:t>
            </w:r>
            <w:r>
              <w:rPr>
                <w:rFonts w:hint="default" w:ascii="微软雅黑" w:hAnsi="微软雅黑" w:eastAsia="微软雅黑" w:cs="微软雅黑"/>
                <w:color w:val="171A1D"/>
                <w:sz w:val="21"/>
              </w:rPr>
              <w:t>“*** ，我想对你说”这篇随笔，周一评选优秀作品（针对安徒生童话中的一个人物来写）；2.预习课文《23父亲、树林和鸟》，提交家校本课文录音和语文书情况，了解“兀立”“幽深”“凝神静气”的意思。3.查漏补缺，近几天的1号本、2号本、一课一练、家校本缺漏的利用周末补一补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必做：1.口算（3天）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2.完成第16周星期一的0号本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3.加油站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必做：1.C本（2天）；2.每日默写打卡启动（见钉钉）；3.整理本周下发的卷子错题；4.背P2-13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选做：每天课外阅读半小时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选做：做1平方米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必做：1.完成写话。2.五六单元卷（作文不写）3.预习23课。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口算（3天）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完成第16周星期一的0号本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加油站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A本（见群）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录音（详情见钉钉）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口语（一起）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选做：做100平方厘米的纸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必做：1完成7单元闯关卷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2整理22课小卷，5.6单元卷子，练习册22课错题。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必做：1、预习并完成数学书p66-69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2、15周周末卷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A本（见群）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录音（详情见钉钉）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口语（一起）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选做：看课外书，背古诗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习作《我有一个想法》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5.6单元练习卷（不写作文）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预习语文园地七（写诗句意思）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必做：1、预习并完成数学书p66-69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2、15周周末卷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1. 订正3号卷；钉钉上传。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2. 完成4号卷；（不用上传，下周一直接带到学校）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3. 一起作业（周末每天都有）；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4. 背诵M4U2&amp;U3的单词。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5. 发挥你的想象，周末制作一个精美的paper puppet。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1、完成第七单元小练习卷（作文也需要）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2、预习23课，读熟课文，上传家校本作业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3、摘抄5句好词好句（不少于200字）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完成练习册78-79页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完成第15周加油站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背p41课文，要求流利。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背A本指定内容，准备默写。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M4U1单元练习卷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跟读p46-49五遍。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阅读安徒生童话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选做：准备艺术节唱歌比赛和绘画比赛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 xml:space="preserve">   1.完成第22课的1号本。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 xml:space="preserve">   2.完成写字本B第22课。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 xml:space="preserve">   3.完成第22课小练习。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完成练习册78-79页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完成第15周加油站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背p41课文，要求流利。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看图练习对话：p40，8张图都要求问答流利。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M4U1单元练习卷。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跟读p46-49五遍。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必做：1.完成第18课预学单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2.家默第21课词语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3.订签第21课一课一练（学习小组读）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4.预习第23课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1、完成练习册80页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2、完成第15周加油站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3、每日口算打卡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必做：1、三件套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(A本，样板看群里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默M3U3、M4U1默写纸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 xml:space="preserve"> 读M4U1知识点）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选做：一起作业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预习习作。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完背诵《采莲曲》，完成一号本抄写和写字册。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订正近期作业。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1、完成练习册80页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2、完成第15周加油站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3、每日口算打卡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1. 订正3号卷；钉钉上传。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2. 完成4号卷；（不用上传，下周一直接带到学校）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3. 一起作业（周末每天都有）；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4. 背诵M4U2&amp;U3的单词。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5. 发挥你的想象，周末制作一个精美的paper puppet。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选做：课外阅读+摘抄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</w:rPr>
              <w:t>跳绳一分钟一组，仰卧起坐一分钟一组，每个练习5组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0" w:type="dxa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作文稿纸 记一次游戏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复习周一要默写的内容 鹿柴 四句名言 26课词语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3.预习古文 25课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必做：数学报第11期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 背诵P54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 完成练习册P77和P79（P78不写）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 家默单词表M4U2 1-19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必做：1.完成语文园地相关抄写（周一默写）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2.关联词一张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3.订正默写本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必做：数学报第11期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必做：1.学习报第14期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2.订正0号本（背出错的）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3.背诵P55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必做：练习卷一张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30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必做：学习报第九期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必做：1.学习报第13期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2.订正0号本（背出错的）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3.背诵P55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选做：课外阅读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必做：小练习单一张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必做：第十期报纸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必做：1.完成M4U1单元练习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2.背诵词汇条17-30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3.背诵课文P53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选做：阅读批注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日记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必做：1.小练习一张；2.练习册第23课；3.写字册第23课；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必做：第十期报纸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必做：1.完成M4U1单元练习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2.背诵词汇条17-30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3.背诵课文P53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选做：阅读批注； 搜集15个表示人物品质的词语积累到摘抄本上。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3315" w:type="dxa"/>
            <w:vAlign w:val="top"/>
          </w:tcPr>
          <w:p>
            <w:pPr>
              <w:rPr>
                <w:rFonts w:hint="default"/>
              </w:rPr>
            </w:pPr>
            <w:sdt>
              <w:sdtPr>
                <w:id w:val="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必做：1、小练习一张</w:t>
            </w:r>
          </w:p>
          <w:p>
            <w:pPr>
              <w:rPr>
                <w:rFonts w:hint="default"/>
              </w:rPr>
            </w:pPr>
            <w:sdt>
              <w:sdtPr>
                <w:id w:val="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vertAlign w:val="baseline"/>
              </w:rPr>
              <w:t>2、订正本（订正关联词语练习）</w:t>
            </w:r>
          </w:p>
          <w:p>
            <w:pPr>
              <w:rPr>
                <w:rFonts w:hint="default"/>
              </w:rPr>
            </w:pPr>
            <w:sdt>
              <w:sdtPr>
                <w:id w:val="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cstheme="minorBidi"/>
                <w:kern w:val="2"/>
                <w:sz w:val="21"/>
                <w:vertAlign w:val="baseline"/>
              </w:rPr>
              <w:t>3、复习第二单元词语和语文园地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25</w:t>
            </w: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必做：学习报第九期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必做：1. 背诵P54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2. 完成练习册P77和P79（P78不写）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3. 家默单词表M4U2 1-19</w:t>
            </w:r>
          </w:p>
        </w:tc>
        <w:tc>
          <w:tcPr>
            <w:tcW w:w="67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3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选做：阅读笔记</w:t>
            </w:r>
          </w:p>
        </w:tc>
        <w:tc>
          <w:tcPr>
            <w:tcW w:w="690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03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70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选做：无</w:t>
            </w:r>
          </w:p>
        </w:tc>
        <w:tc>
          <w:tcPr>
            <w:tcW w:w="67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945" w:type="dxa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作业一：仰卧起坐50个一组、跳绳1分钟一组、坐位体前屈1分钟一组，每个项目做5组。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作业二：选择自己喜欢的体育运动进行锻炼，每天练习时间30分钟左右。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从以上两个作业中每天任意选择一项练习即可。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5">
    <w:nsid w:val="0248C179"/>
    <w:multiLevelType w:val="singleLevel"/>
    <w:tmpl w:val="0248C179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6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8">
    <w:nsid w:val="2A8F537B"/>
    <w:multiLevelType w:val="singleLevel"/>
    <w:tmpl w:val="2A8F537B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9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0">
    <w:nsid w:val="5A241D34"/>
    <w:multiLevelType w:val="singleLevel"/>
    <w:tmpl w:val="5A241D3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1">
    <w:nsid w:val="72183CF9"/>
    <w:multiLevelType w:val="singleLevel"/>
    <w:tmpl w:val="72183CF9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0C5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时间开花吗</cp:lastModifiedBy>
  <dcterms:modified xsi:type="dcterms:W3CDTF">2022-12-09T08:28:24Z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64FA419C6A6B4C3595D54C2AAE12C903</vt:lpwstr>
  </property>
</Properties>
</file>