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135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</w:rPr>
              <w:t>2 年 12月21日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rPr>
                <w:rFonts w:hint="default"/>
              </w:rPr>
            </w:pPr>
            <w:r>
              <w:rPr>
                <w:rFonts w:hint="default" w:ascii="-apple-system" w:hAnsi="-apple-system" w:eastAsia="-apple-system" w:cs="-apple-system"/>
                <w:color w:val="000000"/>
                <w:sz w:val="23"/>
              </w:rPr>
              <w:t>1.预习课文14《小蜗牛》，至少读三遍。要求：①读通课文，读准字音②双蓝线中生字在文中圈出来，并组词③田字格生字注音并写好笔画数。</w:t>
            </w:r>
          </w:p>
          <w:p>
            <w:pPr>
              <w:rPr>
                <w:rFonts w:hint="default"/>
              </w:rPr>
            </w:pPr>
            <w:r>
              <w:rPr>
                <w:rFonts w:hint="default" w:ascii="-apple-system" w:hAnsi="-apple-system" w:eastAsia="-apple-system" w:cs="-apple-system"/>
                <w:color w:val="000000"/>
                <w:sz w:val="23"/>
              </w:rPr>
              <w:t>2.复习朗读《雪地里的小画家》的所有内容，词语1、词语2，建议自默【生字（词语2）、部首（双蓝线、田字格）、拼音（词语1、2）】。</w:t>
            </w:r>
          </w:p>
          <w:p>
            <w:pPr>
              <w:rPr>
                <w:rFonts w:hint="default"/>
              </w:rPr>
            </w:pPr>
            <w:r>
              <w:rPr>
                <w:rFonts w:hint="default" w:ascii="-apple-system" w:hAnsi="-apple-system" w:eastAsia="-apple-system" w:cs="-apple-system"/>
                <w:color w:val="000000"/>
                <w:sz w:val="23"/>
              </w:rPr>
              <w:t>3.背诵《雪地里的小画家》。</w:t>
            </w:r>
          </w:p>
          <w:p>
            <w:pPr>
              <w:rPr>
                <w:rFonts w:hint="default"/>
              </w:rPr>
            </w:pPr>
            <w:r>
              <w:rPr>
                <w:rFonts w:hint="default" w:ascii="-apple-system" w:hAnsi="-apple-system" w:eastAsia="-apple-system" w:cs="-apple-system"/>
                <w:color w:val="000000"/>
                <w:sz w:val="23"/>
              </w:rPr>
              <w:t>4.书空汉字“竹、牙、马、用、几”，边写边说笔顺。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必做：1.上传概念专项练习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2.预习准备应用专项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3.听算30道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必做：1.查阅1A复习卷2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2.指读课本第14-25页 2遍。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选做：背诵《日有所诵》儿歌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必做：1.复习《小蜗牛》课文、生字卡片读不少于3遍，田字格里的字要会写。2.预习语文园地八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必做：1、拍照上传计算与概念练习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2、预习准备概念专项练习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3、听算练习20道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必做：1.查阅1A复习卷（2）。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 指读课本第14-25页 2遍。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选做：复习错题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1.完成家校本上传与订正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2.预习《小蜗牛》读课文3遍，圈生字，标自然段。（一起作业）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必做：1、拍照上传计算专项练习二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2、完成计算与概念练习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3、听算练习20道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必做：1.查阅1A复习卷（2）。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 指读课本第14-25页 2遍。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选做：复习错题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预习《语文园地八》，熟读第112页里的词语，第113页里日积月累里的古诗《风》，以及第114页里的《春节童谣》。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按时提交家校本作业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必做：1.上传计算与概念练习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2.预习准备概念专项练习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3.听算30道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必做：1、指读并完成期末专项复习2，上传照片。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2、复习M1，朗读2-13页，完成一起作业。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3、每日朗读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选做：背诵《日有所诵》儿歌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预习《雪地里的小画家》，课文至少读五遍，文中圈出生字，田字格里的字会书空，思考课后习题。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复习《乌鸦喝水》和《小蜗牛》，课文读三遍，会默词语、偏旁和笔顺。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必做：1.上传计算与概念练习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2.预习准备概念专项练习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3.听算30道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必做：1.朗读打卡课本14-37页2遍。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2.一起作业。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选做：背诵《日有所诵》儿歌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1、复习《小蜗牛》，要求①能根据插图自己说一说故事的内容，和家长一起分角色朗读课文。②拼读双蓝线里的生字并组词，书空田字格里“对、妈、全、回”的笔顺。③熟读词语1，能够正确默写词语2。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2、预习《语文园地八》，熟读第112页里的词语，第113页里日积月累里的古诗《风》，以及第114页里的《春节童谣》。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必做：1、听算练习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2、复习所学知识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必做：1.朗读打卡课本14-37页2遍。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2.一起作业。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选做：《日有所诵》儿歌天天背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rPr>
                <w:rFonts w:hint="default"/>
              </w:rPr>
            </w:pPr>
            <w:r>
              <w:rPr>
                <w:rFonts w:hint="default" w:ascii="-apple-system" w:hAnsi="-apple-system" w:eastAsia="-apple-system" w:cs="-apple-system"/>
                <w:color w:val="000000"/>
                <w:sz w:val="23"/>
              </w:rPr>
              <w:t>1.预习课文14《小蜗牛》，至少读三遍。要求：①读通课文，读准字音②双蓝线中生字在文中圈出来，并组词③田字格生字注音并写好笔画数。</w:t>
            </w:r>
          </w:p>
          <w:p>
            <w:pPr>
              <w:rPr>
                <w:rFonts w:hint="default"/>
              </w:rPr>
            </w:pPr>
            <w:r>
              <w:rPr>
                <w:rFonts w:hint="default" w:ascii="-apple-system" w:hAnsi="-apple-system" w:eastAsia="-apple-system" w:cs="-apple-system"/>
                <w:color w:val="000000"/>
                <w:sz w:val="23"/>
              </w:rPr>
              <w:t>2.复习朗读《雪地里的小画家》的所有内容，词语1、词语2，建议自默【生字（词语2）、部首（双蓝线、田字格）、拼音（词语1、2）】。</w:t>
            </w:r>
          </w:p>
          <w:p>
            <w:pPr>
              <w:rPr>
                <w:rFonts w:hint="default"/>
              </w:rPr>
            </w:pPr>
            <w:r>
              <w:rPr>
                <w:rFonts w:hint="default" w:ascii="-apple-system" w:hAnsi="-apple-system" w:eastAsia="-apple-system" w:cs="-apple-system"/>
                <w:color w:val="000000"/>
                <w:sz w:val="23"/>
              </w:rPr>
              <w:t>3.背诵《雪地里的小画家》。</w:t>
            </w:r>
          </w:p>
          <w:p>
            <w:pPr>
              <w:rPr>
                <w:rFonts w:hint="default"/>
              </w:rPr>
            </w:pPr>
            <w:r>
              <w:rPr>
                <w:rFonts w:hint="default" w:ascii="-apple-system" w:hAnsi="-apple-system" w:eastAsia="-apple-system" w:cs="-apple-system"/>
                <w:color w:val="000000"/>
                <w:sz w:val="23"/>
              </w:rPr>
              <w:t>4.书空汉字“竹、牙、马、用、几”，边写边说笔顺。</w:t>
            </w:r>
          </w:p>
          <w:p>
            <w:pPr>
              <w:rPr>
                <w:rFonts w:hint="default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color w:val="000000"/>
                <w:sz w:val="23"/>
              </w:rPr>
              <w:t>5.</w:t>
            </w:r>
            <w:r>
              <w:rPr>
                <w:rFonts w:hint="default" w:ascii="-apple-system" w:hAnsi="-apple-system" w:eastAsia="-apple-system" w:cs="-apple-system"/>
                <w:b w:val="0"/>
                <w:color w:val="000000"/>
                <w:sz w:val="23"/>
                <w:vertAlign w:val="baseline"/>
              </w:rPr>
              <w:t>完成《日有所诵》儿歌天天背打卡任务。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必做：1、上传计算专项练习二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2、复习计算与概念练习二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必做：1.朗读打卡课本14-37页2遍。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2.一起作业。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1.1分钟跳绳， 3组；坐位体前屈1分钟一组，2组；广播操2遍。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2.选择自己喜欢的体育运动进行锻炼，每天锻炼时间30分钟。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0" w:type="dxa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必做：口答第八单元练习卷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必做：复习概念专项练习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必做：1、朗读打卡。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2、拼背M1单词。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必做：1.预习《纸船和风筝》。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2.口答语文园地八课时练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必做：复习概念专项练习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必做：1、朗读打卡。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2、拼背M1单词。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选做：阅读打卡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1朗读第八单元课文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2口答第八单元练习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必做：预习概念专项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必做：1.复习M4,朗读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必做：1.朗读期末知识点汇总。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必做：复习概念专项练习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必做：1.复习M4,朗读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选做：朗读打卡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必做：完成写话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必做：复习概念专项练习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必做：1.复习M4,朗读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必做：1.朗读知识点汇总第一部分。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2.完成第七单元练习。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必做：复习概念专项练习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必做：一起作业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必做：复习第八单元词语，明天默写。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必做：复习计算专项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必做：一起作业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必做：1、口答第八单元练习卷。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必做：复习计算专项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必做：一起作业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选做：阅读打卡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1.跳绳一分钟一组，3-4组；坐位体前屈1分钟一组，3-4组；广播操2遍。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2.选择自己喜欢的体育运动进行锻炼，每天锻炼时间30分钟。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0" w:type="dxa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必做：1.背诵日积月累4句话，发视频，在自己本子上把每句话抄写2遍。2.订正家校本语文作业。3.完成《第八单元开心闯关卷》。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必做：1.检查家校本作业是否提交、订正。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2.预习数学书83，84页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3. 0号本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必做：1.完成1221默写，订正前两天的默写。2.提交</w:t>
            </w:r>
            <w:r>
              <w:rPr>
                <w:rFonts w:hint="eastAsia" w:cstheme="minorBidi"/>
                <w:b w:val="0"/>
                <w:kern w:val="2"/>
                <w:sz w:val="21"/>
                <w:vertAlign w:val="baseline"/>
              </w:rPr>
              <w:t>M2、M3、M4U2 三张试卷订正+笔记；3.背P26-37</w:t>
            </w:r>
          </w:p>
          <w:p>
            <w:pPr>
              <w:rPr>
                <w:rFonts w:hint="default"/>
              </w:rPr>
            </w:pP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必做：1.完成日积月累抄写和造句，上传家校本。2.背诵日积月累，明天默写。3.订正家校本语文作业。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检查家校本作业是否提交、订正。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预习数学书83，84页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0号本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1560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看改句总复习笔记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Module 3闯关练习Part2基础知识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口语（一起）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M1U3家默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选做：课外阅读摘抄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必做：1修改作文，重新上传家校本。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2，整理25、26、27、8单元闯关练习卷子错题。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必做：报纸16期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看改句总复习笔记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Module 3闯关练习Part2基础知识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口语（一起）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M1U3家默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选做：完成安徒生童话阅读清单。默写7单元生字。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1、完成习作《那次玩得真高兴》，不少于250字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2、订正《灰雀》一课一练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3、完成25课词语默写。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必做：报纸16期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1. 订M4U3单元练习。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2. have/has的用法。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3. M2、M3单词。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4. M1模块练习。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课外阅读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完成习作《那次玩得真高兴》，不少于250字，写在自己的草稿纸上 （写清楚玩的过程，表达快乐的心情）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预习语文园地八，积累和“目”有关的字，读熟日积月累的四句名言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植树问题1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练习册89-90页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2号卷听力部分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朗读p18-21课文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阅读安徒生童话，完成阅读清单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完成习作《那次玩得真高兴》，不少于250字，写在自己的草稿纸上 （写清楚玩的过程，表达快乐的心情）。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订正家校本里的作业。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植树问题1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练习册89-90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2号卷听力部分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朗读p18-21课文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选做：课外阅读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必做：1.上传语文快乐宫2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2.上传L18的词语默写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3.上传1号本P113日积月累名言的抄写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1、练习册85-89页。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2、预习数学书76、77页。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必做：1、M1卷其余部分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2、A本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选做：课外阅读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完成习作《那次玩得真高兴》。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课后服务后，拍照上传第八单元闯关。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复习25、26、27的一课一练。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1、练习册87-89页。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2、预习数学书76、77页。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1. 订M4U3单元练习。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2. have/has的用法。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3. M2、M3单词。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4. M1模块练习。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选做：课外阅读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跳绳一分钟一组，仰卧起坐一分钟一组，每个练习5组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0" w:type="dxa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必做：核对第六单元练习（非连续性文本部分》；核对《语文快乐宫2》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必做：综合卷1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 完成M4U3P3 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 朗读复习M4U1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3. 家默M4U1单词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必做：完成双重否定句与肯定句的核对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必做：综合卷1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必做：1.完成M4U3 P1小练习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2.订正M4U2单元练习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3.背默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1、完成《陈述句和设问句的转换》练习卷；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2、A以下的，订正作文《我的心儿怦怦跳》；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3、提交今日课堂笔记。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必做：综合卷1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必做：1.完成M4U3 P1小练习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2.订正M4U2单元练习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3.背默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选做：读两篇《“小小”动物园》优秀习作。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必做：1.完成句式转换练习单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2.默写古诗《凉州词》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必做：综合卷1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必做：1.完成M4U3 P3练习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2.复习MIU3词汇条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3.背诵课文P59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选做：绘制单元复习思维导图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必做：完成习作：我的心儿砰砰跳（300字以上）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必做：综合卷1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必做：1.完成M4U3 P3练习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2.复习MIU3词汇条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3.背诵课文P59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必做：习作草稿《写信》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要求：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1、给你的亲友或其他人写一封信，不少于300字。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2、内容详实，情感真挚。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3、格式正确。（包含六要素：称呼、问候语、正文、祝福语、署名、日期）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必做：综合卷1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 完成M4U1P3 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 朗读复习M4U1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3. 家默M4U1单词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作业一：仰卧起坐50个一组、跳绳1分钟一组、坐位体前屈1分钟一组，每个项目做5组。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作业二：选择自己喜欢的体育运动进行锻炼，每天练习时间30分钟左右。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从以上两个作业中每天任意选择一项练习即可。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B5E306ED"/>
    <w:multiLevelType w:val="singleLevel"/>
    <w:tmpl w:val="B5E306ED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2">
    <w:nsid w:val="BF205925"/>
    <w:multiLevelType w:val="singleLevel"/>
    <w:tmpl w:val="BF205925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3">
    <w:nsid w:val="CF092B84"/>
    <w:multiLevelType w:val="singleLevel"/>
    <w:tmpl w:val="CF092B84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4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5">
    <w:nsid w:val="0248C179"/>
    <w:multiLevelType w:val="singleLevel"/>
    <w:tmpl w:val="0248C179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6">
    <w:nsid w:val="03D62ECE"/>
    <w:multiLevelType w:val="singleLevel"/>
    <w:tmpl w:val="03D62ECE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7">
    <w:nsid w:val="25B654F3"/>
    <w:multiLevelType w:val="singleLevel"/>
    <w:tmpl w:val="25B654F3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8">
    <w:nsid w:val="59ADCABA"/>
    <w:multiLevelType w:val="singleLevel"/>
    <w:tmpl w:val="59ADCABA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9">
    <w:nsid w:val="72183CF9"/>
    <w:multiLevelType w:val="singleLevel"/>
    <w:tmpl w:val="72183CF9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jNTA3YzQzYmUzNGVlZWU5NDQxNWQyNmViZDhmNWIifQ=="/>
  </w:docVars>
  <w:rsids>
    <w:rsidRoot w:val="00000000"/>
    <w:rsid w:val="2C7F7D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3719</Words>
  <Characters>4176</Characters>
  <TotalTime>0</TotalTime>
  <ScaleCrop>false</ScaleCrop>
  <LinksUpToDate>false</LinksUpToDate>
  <CharactersWithSpaces>4280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时间开花吗</cp:lastModifiedBy>
  <dcterms:modified xsi:type="dcterms:W3CDTF">2022-12-21T12:26:51Z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8A13C5D1E2A7470D8A17CD3857947BB0</vt:lpwstr>
  </property>
</Properties>
</file>